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292B" w:rsidRPr="00433B83" w:rsidRDefault="00C5565A">
      <w:pPr>
        <w:pStyle w:val="Tytu"/>
        <w:rPr>
          <w:b/>
          <w:sz w:val="32"/>
          <w:szCs w:val="32"/>
        </w:rPr>
      </w:pPr>
      <w:r w:rsidRPr="00433B83">
        <w:rPr>
          <w:b/>
          <w:sz w:val="32"/>
          <w:szCs w:val="32"/>
        </w:rPr>
        <w:t>XXVI</w:t>
      </w:r>
      <w:r w:rsidR="006630C7" w:rsidRPr="00433B83">
        <w:rPr>
          <w:b/>
          <w:sz w:val="32"/>
          <w:szCs w:val="32"/>
        </w:rPr>
        <w:t>I</w:t>
      </w:r>
      <w:r w:rsidRPr="00433B83">
        <w:rPr>
          <w:b/>
          <w:sz w:val="32"/>
          <w:szCs w:val="32"/>
        </w:rPr>
        <w:t xml:space="preserve"> Wojewódzki Konkurs Poetycki</w:t>
      </w:r>
      <w:r w:rsidRPr="00433B83">
        <w:rPr>
          <w:b/>
          <w:sz w:val="32"/>
          <w:szCs w:val="32"/>
        </w:rPr>
        <w:br/>
        <w:t>im. Krzysztofa Kamila Baczyńskiego</w:t>
      </w:r>
      <w:r w:rsidRPr="00433B83">
        <w:rPr>
          <w:b/>
          <w:sz w:val="32"/>
          <w:szCs w:val="32"/>
        </w:rPr>
        <w:br/>
        <w:t>pod patronatem Burmistrza Miasta Ozorkowa Jacka Sochy</w:t>
      </w:r>
    </w:p>
    <w:p w:rsidR="0074292B" w:rsidRDefault="00C5565A">
      <w:pPr>
        <w:pStyle w:val="Nagwek1"/>
      </w:pPr>
      <w:r>
        <w:t>I. Organizator</w:t>
      </w:r>
    </w:p>
    <w:p w:rsidR="0074292B" w:rsidRDefault="006630C7">
      <w:r>
        <w:rPr>
          <w:noProof/>
          <w:lang w:val="pl-PL"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381000</wp:posOffset>
            </wp:positionV>
            <wp:extent cx="247650" cy="247650"/>
            <wp:effectExtent l="0" t="0" r="0" b="0"/>
            <wp:wrapSquare wrapText="bothSides"/>
            <wp:docPr id="4" name="Obraz 4" descr="Plik:Facebook logo (square).png – Wikipedia, wolna encyklo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lik:Facebook logo (square).png – Wikipedia, wolna encyklopedi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5565A">
        <w:t>Miejska Biblioteka Publiczna im.</w:t>
      </w:r>
      <w:r>
        <w:t xml:space="preserve"> K. K. </w:t>
      </w:r>
      <w:proofErr w:type="spellStart"/>
      <w:r>
        <w:t>Baczyńskiego</w:t>
      </w:r>
      <w:proofErr w:type="spellEnd"/>
      <w:r>
        <w:t xml:space="preserve"> w </w:t>
      </w:r>
      <w:proofErr w:type="spellStart"/>
      <w:r>
        <w:t>Ozorkowie</w:t>
      </w:r>
      <w:proofErr w:type="spellEnd"/>
      <w:r>
        <w:t xml:space="preserve"> </w:t>
      </w:r>
      <w:proofErr w:type="spellStart"/>
      <w:r w:rsidR="00C5565A">
        <w:t>ul</w:t>
      </w:r>
      <w:proofErr w:type="spellEnd"/>
      <w:r w:rsidR="00C5565A">
        <w:t>. Listopadowa 6b</w:t>
      </w:r>
      <w:r w:rsidR="00C5565A">
        <w:br/>
        <w:t>tel. 42 710 31 17</w:t>
      </w:r>
      <w:r>
        <w:t> ; 508-100-392</w:t>
      </w:r>
      <w:r w:rsidR="00C5565A">
        <w:br/>
      </w:r>
      <w:r>
        <w:t xml:space="preserve"> </w:t>
      </w:r>
      <w:hyperlink r:id="rId7" w:history="1">
        <w:r w:rsidRPr="00CF70C7">
          <w:rPr>
            <w:rStyle w:val="Hipercze"/>
          </w:rPr>
          <w:t>https://www.facebook.com/mbp.ozorkow</w:t>
        </w:r>
      </w:hyperlink>
      <w:r>
        <w:tab/>
      </w:r>
      <w:r w:rsidR="00C5565A" w:rsidRPr="006630C7">
        <w:rPr>
          <w:b/>
        </w:rPr>
        <w:t>e-mail</w:t>
      </w:r>
      <w:r w:rsidR="00C5565A">
        <w:t>: mbp.ozorkow@wp.pl</w:t>
      </w:r>
    </w:p>
    <w:p w:rsidR="0074292B" w:rsidRDefault="00C5565A">
      <w:pPr>
        <w:pStyle w:val="Nagwek1"/>
      </w:pPr>
      <w:proofErr w:type="spellStart"/>
      <w:r>
        <w:t>Partnerzy</w:t>
      </w:r>
      <w:proofErr w:type="spellEnd"/>
    </w:p>
    <w:p w:rsidR="0074292B" w:rsidRDefault="00C5565A">
      <w:pPr>
        <w:pStyle w:val="Listapunktowana"/>
      </w:pPr>
      <w:proofErr w:type="spellStart"/>
      <w:r>
        <w:t>W</w:t>
      </w:r>
      <w:r w:rsidR="00433B83">
        <w:t>ojewódzka</w:t>
      </w:r>
      <w:proofErr w:type="spellEnd"/>
      <w:r w:rsidR="00433B83">
        <w:t xml:space="preserve"> </w:t>
      </w:r>
      <w:proofErr w:type="spellStart"/>
      <w:r>
        <w:t>Biblioteka</w:t>
      </w:r>
      <w:proofErr w:type="spellEnd"/>
      <w:r>
        <w:t xml:space="preserve"> </w:t>
      </w:r>
      <w:proofErr w:type="spellStart"/>
      <w:r>
        <w:t>Publiczna</w:t>
      </w:r>
      <w:proofErr w:type="spellEnd"/>
      <w:r>
        <w:t xml:space="preserve"> </w:t>
      </w:r>
      <w:proofErr w:type="spellStart"/>
      <w:r>
        <w:t>im</w:t>
      </w:r>
      <w:proofErr w:type="spellEnd"/>
      <w:r>
        <w:t>. Marszałka J. Piłsudskiego w Łodzi</w:t>
      </w:r>
    </w:p>
    <w:p w:rsidR="0074292B" w:rsidRDefault="00C5565A">
      <w:pPr>
        <w:pStyle w:val="Nagwek1"/>
      </w:pPr>
      <w:r>
        <w:t>II. Cele konkursu</w:t>
      </w:r>
    </w:p>
    <w:p w:rsidR="0074292B" w:rsidRDefault="00433B83">
      <w:pPr>
        <w:pStyle w:val="Listapunktowana"/>
      </w:pPr>
      <w:proofErr w:type="spellStart"/>
      <w:r>
        <w:t>pobudzanie</w:t>
      </w:r>
      <w:proofErr w:type="spellEnd"/>
      <w:r>
        <w:t xml:space="preserve"> </w:t>
      </w:r>
      <w:proofErr w:type="spellStart"/>
      <w:r>
        <w:t>wrażliwości</w:t>
      </w:r>
      <w:proofErr w:type="spellEnd"/>
      <w:r>
        <w:t xml:space="preserve"> </w:t>
      </w:r>
      <w:proofErr w:type="spellStart"/>
      <w:r w:rsidR="00C5565A">
        <w:t>poe</w:t>
      </w:r>
      <w:r>
        <w:t>tyckiej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 w:rsidR="006630C7">
        <w:t>kreat</w:t>
      </w:r>
      <w:r>
        <w:t>ywności</w:t>
      </w:r>
      <w:proofErr w:type="spellEnd"/>
      <w:r>
        <w:t xml:space="preserve"> </w:t>
      </w:r>
      <w:proofErr w:type="spellStart"/>
      <w:r w:rsidR="006630C7">
        <w:t>twórczej</w:t>
      </w:r>
      <w:proofErr w:type="spellEnd"/>
    </w:p>
    <w:p w:rsidR="0074292B" w:rsidRDefault="00C5565A">
      <w:pPr>
        <w:pStyle w:val="Listapunktowana"/>
      </w:pPr>
      <w:proofErr w:type="spellStart"/>
      <w:r>
        <w:t>rozwijanie</w:t>
      </w:r>
      <w:proofErr w:type="spellEnd"/>
      <w:r>
        <w:t xml:space="preserve"> </w:t>
      </w:r>
      <w:proofErr w:type="spellStart"/>
      <w:r>
        <w:t>pasji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zainteresowań</w:t>
      </w:r>
      <w:proofErr w:type="spellEnd"/>
      <w:r>
        <w:t xml:space="preserve"> </w:t>
      </w:r>
      <w:proofErr w:type="spellStart"/>
      <w:r>
        <w:t>literackich</w:t>
      </w:r>
      <w:proofErr w:type="spellEnd"/>
      <w:r>
        <w:t xml:space="preserve"> </w:t>
      </w:r>
      <w:proofErr w:type="spellStart"/>
      <w:r>
        <w:t>wśró</w:t>
      </w:r>
      <w:r w:rsidR="001572C7">
        <w:t>d</w:t>
      </w:r>
      <w:proofErr w:type="spellEnd"/>
      <w:r w:rsidR="001572C7">
        <w:t xml:space="preserve"> </w:t>
      </w:r>
      <w:proofErr w:type="spellStart"/>
      <w:r w:rsidR="001572C7">
        <w:t>dzieci</w:t>
      </w:r>
      <w:proofErr w:type="spellEnd"/>
      <w:r w:rsidR="001572C7">
        <w:t xml:space="preserve">, </w:t>
      </w:r>
      <w:proofErr w:type="spellStart"/>
      <w:r w:rsidR="001572C7">
        <w:t>młodzieży</w:t>
      </w:r>
      <w:proofErr w:type="spellEnd"/>
      <w:r w:rsidR="001572C7">
        <w:t xml:space="preserve"> </w:t>
      </w:r>
      <w:proofErr w:type="spellStart"/>
      <w:r w:rsidR="001572C7">
        <w:t>i</w:t>
      </w:r>
      <w:proofErr w:type="spellEnd"/>
      <w:r w:rsidR="001572C7">
        <w:t xml:space="preserve"> </w:t>
      </w:r>
      <w:proofErr w:type="spellStart"/>
      <w:r w:rsidR="001572C7">
        <w:t>dorosłych</w:t>
      </w:r>
      <w:proofErr w:type="spellEnd"/>
    </w:p>
    <w:p w:rsidR="0074292B" w:rsidRDefault="00433B83">
      <w:pPr>
        <w:pStyle w:val="Listapunktowana"/>
      </w:pPr>
      <w:proofErr w:type="spellStart"/>
      <w:r>
        <w:t>promocja</w:t>
      </w:r>
      <w:proofErr w:type="spellEnd"/>
      <w:r>
        <w:t xml:space="preserve"> </w:t>
      </w:r>
      <w:proofErr w:type="spellStart"/>
      <w:r>
        <w:t>kultury</w:t>
      </w:r>
      <w:proofErr w:type="spellEnd"/>
      <w:r>
        <w:t xml:space="preserve"> </w:t>
      </w:r>
      <w:proofErr w:type="spellStart"/>
      <w:r w:rsidR="00C5565A">
        <w:t>czytelniczej</w:t>
      </w:r>
      <w:proofErr w:type="spellEnd"/>
      <w:r w:rsidR="00C5565A">
        <w:t xml:space="preserve"> </w:t>
      </w:r>
      <w:proofErr w:type="spellStart"/>
      <w:r w:rsidR="00C5565A">
        <w:t>i</w:t>
      </w:r>
      <w:proofErr w:type="spellEnd"/>
      <w:r w:rsidR="00C5565A">
        <w:t xml:space="preserve"> </w:t>
      </w:r>
      <w:proofErr w:type="spellStart"/>
      <w:r w:rsidR="00C5565A">
        <w:t>literacki</w:t>
      </w:r>
      <w:r>
        <w:t>ej</w:t>
      </w:r>
      <w:proofErr w:type="spellEnd"/>
      <w:r>
        <w:t xml:space="preserve"> </w:t>
      </w:r>
      <w:proofErr w:type="spellStart"/>
      <w:r>
        <w:t>jako</w:t>
      </w:r>
      <w:proofErr w:type="spellEnd"/>
      <w:r>
        <w:t xml:space="preserve"> </w:t>
      </w:r>
      <w:proofErr w:type="spellStart"/>
      <w:r>
        <w:t>istotnego</w:t>
      </w:r>
      <w:proofErr w:type="spellEnd"/>
      <w:r>
        <w:t xml:space="preserve"> </w:t>
      </w:r>
      <w:proofErr w:type="spellStart"/>
      <w:r>
        <w:t>element</w:t>
      </w:r>
      <w:r w:rsidR="001572C7">
        <w:t>u</w:t>
      </w:r>
      <w:proofErr w:type="spellEnd"/>
      <w:r>
        <w:t xml:space="preserve"> </w:t>
      </w:r>
      <w:proofErr w:type="spellStart"/>
      <w:r>
        <w:t>życia</w:t>
      </w:r>
      <w:proofErr w:type="spellEnd"/>
      <w:r>
        <w:t xml:space="preserve"> </w:t>
      </w:r>
      <w:proofErr w:type="spellStart"/>
      <w:r w:rsidR="00C5565A">
        <w:t>s</w:t>
      </w:r>
      <w:r w:rsidR="006630C7">
        <w:t>połecznego</w:t>
      </w:r>
      <w:proofErr w:type="spellEnd"/>
    </w:p>
    <w:p w:rsidR="0074292B" w:rsidRDefault="00C5565A">
      <w:pPr>
        <w:pStyle w:val="Listapunktowana"/>
      </w:pPr>
      <w:r>
        <w:t>stworzenie przestrzeni do spotkania i wymiany doświadczeń między twórcami różnych pokoleń.</w:t>
      </w:r>
    </w:p>
    <w:p w:rsidR="0074292B" w:rsidRDefault="00C5565A">
      <w:pPr>
        <w:pStyle w:val="Nagwek1"/>
      </w:pPr>
      <w:r>
        <w:t>III. Regulamin</w:t>
      </w:r>
    </w:p>
    <w:p w:rsidR="0074292B" w:rsidRPr="000F00AC" w:rsidRDefault="00C5565A">
      <w:pPr>
        <w:rPr>
          <w:b/>
        </w:rPr>
      </w:pPr>
      <w:r>
        <w:t xml:space="preserve">1. </w:t>
      </w:r>
      <w:proofErr w:type="spellStart"/>
      <w:r w:rsidRPr="006630C7">
        <w:rPr>
          <w:b/>
        </w:rPr>
        <w:t>Adresaci</w:t>
      </w:r>
      <w:proofErr w:type="spellEnd"/>
      <w:r w:rsidRPr="006630C7">
        <w:rPr>
          <w:b/>
        </w:rPr>
        <w:t xml:space="preserve"> </w:t>
      </w:r>
      <w:proofErr w:type="spellStart"/>
      <w:r w:rsidRPr="006630C7">
        <w:rPr>
          <w:b/>
        </w:rPr>
        <w:t>konkursu</w:t>
      </w:r>
      <w:proofErr w:type="spellEnd"/>
      <w:r>
        <w:br/>
      </w:r>
      <w:proofErr w:type="spellStart"/>
      <w:r>
        <w:t>Konkurs</w:t>
      </w:r>
      <w:proofErr w:type="spellEnd"/>
      <w:r>
        <w:t xml:space="preserve"> </w:t>
      </w:r>
      <w:proofErr w:type="spellStart"/>
      <w:r>
        <w:t>skierowany</w:t>
      </w:r>
      <w:proofErr w:type="spellEnd"/>
      <w:r>
        <w:t xml:space="preserve"> jest do </w:t>
      </w:r>
      <w:proofErr w:type="spellStart"/>
      <w:r>
        <w:t>dzieci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młodzieży</w:t>
      </w:r>
      <w:proofErr w:type="spellEnd"/>
      <w:r>
        <w:t xml:space="preserve"> w </w:t>
      </w:r>
      <w:proofErr w:type="spellStart"/>
      <w:r>
        <w:t>wieku</w:t>
      </w:r>
      <w:proofErr w:type="spellEnd"/>
      <w:r>
        <w:t xml:space="preserve"> 9–19 </w:t>
      </w:r>
      <w:proofErr w:type="spellStart"/>
      <w:r>
        <w:t>lat</w:t>
      </w:r>
      <w:proofErr w:type="spellEnd"/>
      <w:r>
        <w:t xml:space="preserve"> </w:t>
      </w:r>
      <w:proofErr w:type="spellStart"/>
      <w:r>
        <w:t>oraz</w:t>
      </w:r>
      <w:proofErr w:type="spellEnd"/>
      <w:r>
        <w:t xml:space="preserve"> do </w:t>
      </w:r>
      <w:proofErr w:type="spellStart"/>
      <w:r>
        <w:t>osób</w:t>
      </w:r>
      <w:proofErr w:type="spellEnd"/>
      <w:r>
        <w:t xml:space="preserve"> </w:t>
      </w:r>
      <w:proofErr w:type="spellStart"/>
      <w:r>
        <w:t>dorosłych</w:t>
      </w:r>
      <w:proofErr w:type="spellEnd"/>
      <w:r>
        <w:t xml:space="preserve">. </w:t>
      </w:r>
      <w:proofErr w:type="spellStart"/>
      <w:r>
        <w:t>Udział</w:t>
      </w:r>
      <w:proofErr w:type="spellEnd"/>
      <w:r>
        <w:t xml:space="preserve"> </w:t>
      </w:r>
      <w:proofErr w:type="spellStart"/>
      <w:r>
        <w:t>mogą</w:t>
      </w:r>
      <w:proofErr w:type="spellEnd"/>
      <w:r>
        <w:t xml:space="preserve"> </w:t>
      </w:r>
      <w:proofErr w:type="spellStart"/>
      <w:r>
        <w:t>brać</w:t>
      </w:r>
      <w:proofErr w:type="spellEnd"/>
      <w:r>
        <w:t xml:space="preserve"> </w:t>
      </w:r>
      <w:proofErr w:type="spellStart"/>
      <w:r>
        <w:t>mieszkańcy</w:t>
      </w:r>
      <w:proofErr w:type="spellEnd"/>
      <w:r>
        <w:t xml:space="preserve"> </w:t>
      </w:r>
      <w:proofErr w:type="spellStart"/>
      <w:r>
        <w:t>województwa</w:t>
      </w:r>
      <w:proofErr w:type="spellEnd"/>
      <w:r>
        <w:t xml:space="preserve"> </w:t>
      </w:r>
      <w:proofErr w:type="spellStart"/>
      <w:r>
        <w:t>łódzkiego</w:t>
      </w:r>
      <w:proofErr w:type="spellEnd"/>
      <w:r>
        <w:t xml:space="preserve">, </w:t>
      </w:r>
      <w:proofErr w:type="spellStart"/>
      <w:r>
        <w:t>jak</w:t>
      </w:r>
      <w:proofErr w:type="spellEnd"/>
      <w:r>
        <w:t xml:space="preserve"> </w:t>
      </w:r>
      <w:proofErr w:type="spellStart"/>
      <w:r>
        <w:t>również</w:t>
      </w:r>
      <w:proofErr w:type="spellEnd"/>
      <w:r>
        <w:t xml:space="preserve"> </w:t>
      </w:r>
      <w:proofErr w:type="spellStart"/>
      <w:r>
        <w:t>uczestnicy</w:t>
      </w:r>
      <w:proofErr w:type="spellEnd"/>
      <w:r>
        <w:t xml:space="preserve"> </w:t>
      </w:r>
      <w:proofErr w:type="spellStart"/>
      <w:r>
        <w:t>spoza</w:t>
      </w:r>
      <w:proofErr w:type="spellEnd"/>
      <w:r>
        <w:t xml:space="preserve"> </w:t>
      </w:r>
      <w:proofErr w:type="spellStart"/>
      <w:r>
        <w:t>regionu</w:t>
      </w:r>
      <w:proofErr w:type="spellEnd"/>
      <w:r>
        <w:t>.</w:t>
      </w:r>
      <w:r>
        <w:br/>
        <w:t xml:space="preserve">2. </w:t>
      </w:r>
      <w:r w:rsidRPr="00C5565A">
        <w:rPr>
          <w:b/>
        </w:rPr>
        <w:t>Zasady udziału</w:t>
      </w:r>
      <w:r>
        <w:br/>
        <w:t>- Każdy uczestnik może zgłosić jeden wiersz o dowolnej tematyce.</w:t>
      </w:r>
      <w:r>
        <w:br/>
        <w:t xml:space="preserve">- </w:t>
      </w:r>
      <w:proofErr w:type="spellStart"/>
      <w:r>
        <w:t>Utwór</w:t>
      </w:r>
      <w:proofErr w:type="spellEnd"/>
      <w:r>
        <w:t xml:space="preserve"> </w:t>
      </w:r>
      <w:proofErr w:type="spellStart"/>
      <w:r>
        <w:t>musi</w:t>
      </w:r>
      <w:proofErr w:type="spellEnd"/>
      <w:r>
        <w:t xml:space="preserve"> </w:t>
      </w:r>
      <w:proofErr w:type="spellStart"/>
      <w:r>
        <w:t>być</w:t>
      </w:r>
      <w:proofErr w:type="spellEnd"/>
      <w:r>
        <w:t xml:space="preserve"> </w:t>
      </w:r>
      <w:proofErr w:type="spellStart"/>
      <w:r>
        <w:t>pracą</w:t>
      </w:r>
      <w:proofErr w:type="spellEnd"/>
      <w:r>
        <w:t xml:space="preserve"> </w:t>
      </w:r>
      <w:proofErr w:type="spellStart"/>
      <w:r>
        <w:t>własną</w:t>
      </w:r>
      <w:proofErr w:type="spellEnd"/>
      <w:r>
        <w:t xml:space="preserve">, </w:t>
      </w:r>
      <w:proofErr w:type="spellStart"/>
      <w:r>
        <w:t>wcześniej</w:t>
      </w:r>
      <w:proofErr w:type="spellEnd"/>
      <w:r>
        <w:t xml:space="preserve"> </w:t>
      </w:r>
      <w:proofErr w:type="spellStart"/>
      <w:r>
        <w:t>niepublikowaną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nienagradzaną</w:t>
      </w:r>
      <w:proofErr w:type="spellEnd"/>
      <w:r>
        <w:t xml:space="preserve"> w </w:t>
      </w:r>
      <w:proofErr w:type="spellStart"/>
      <w:r>
        <w:t>innych</w:t>
      </w:r>
      <w:proofErr w:type="spellEnd"/>
      <w:r>
        <w:t xml:space="preserve"> </w:t>
      </w:r>
      <w:proofErr w:type="spellStart"/>
      <w:r>
        <w:t>konkursach</w:t>
      </w:r>
      <w:proofErr w:type="spellEnd"/>
      <w:r>
        <w:t>.</w:t>
      </w:r>
      <w:r>
        <w:br/>
        <w:t xml:space="preserve">3. </w:t>
      </w:r>
      <w:proofErr w:type="spellStart"/>
      <w:r w:rsidRPr="00C5565A">
        <w:rPr>
          <w:b/>
        </w:rPr>
        <w:t>Zgłoszenia</w:t>
      </w:r>
      <w:proofErr w:type="spellEnd"/>
      <w:r>
        <w:br/>
        <w:t xml:space="preserve">- </w:t>
      </w:r>
      <w:proofErr w:type="spellStart"/>
      <w:r>
        <w:t>Formularz</w:t>
      </w:r>
      <w:proofErr w:type="spellEnd"/>
      <w:r>
        <w:t xml:space="preserve"> </w:t>
      </w:r>
      <w:proofErr w:type="spellStart"/>
      <w:r>
        <w:t>zgłoszeniowy</w:t>
      </w:r>
      <w:proofErr w:type="spellEnd"/>
      <w:r>
        <w:t xml:space="preserve"> </w:t>
      </w:r>
      <w:proofErr w:type="spellStart"/>
      <w:r>
        <w:t>stanowi</w:t>
      </w:r>
      <w:proofErr w:type="spellEnd"/>
      <w:r>
        <w:t xml:space="preserve"> </w:t>
      </w:r>
      <w:proofErr w:type="spellStart"/>
      <w:r>
        <w:t>załącznik</w:t>
      </w:r>
      <w:proofErr w:type="spellEnd"/>
      <w:r>
        <w:t xml:space="preserve"> do </w:t>
      </w:r>
      <w:proofErr w:type="spellStart"/>
      <w:r>
        <w:t>regulaminu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dostępny</w:t>
      </w:r>
      <w:proofErr w:type="spellEnd"/>
      <w:r>
        <w:t xml:space="preserve"> jest </w:t>
      </w:r>
      <w:proofErr w:type="spellStart"/>
      <w:r>
        <w:t>na</w:t>
      </w:r>
      <w:proofErr w:type="spellEnd"/>
      <w:r>
        <w:t xml:space="preserve"> </w:t>
      </w:r>
      <w:proofErr w:type="spellStart"/>
      <w:r>
        <w:t>stronie</w:t>
      </w:r>
      <w:proofErr w:type="spellEnd"/>
      <w:r>
        <w:t xml:space="preserve"> </w:t>
      </w:r>
      <w:r w:rsidRPr="00C5565A">
        <w:t xml:space="preserve"> https://www.facebook.com/mbp.ozorkow</w:t>
      </w:r>
      <w:r>
        <w:t xml:space="preserve"> </w:t>
      </w:r>
      <w:proofErr w:type="spellStart"/>
      <w:r>
        <w:t>oraz</w:t>
      </w:r>
      <w:proofErr w:type="spellEnd"/>
      <w:r>
        <w:t xml:space="preserve"> w </w:t>
      </w:r>
      <w:proofErr w:type="spellStart"/>
      <w:r>
        <w:t>siedzibie</w:t>
      </w:r>
      <w:proofErr w:type="spellEnd"/>
      <w:r>
        <w:t xml:space="preserve"> </w:t>
      </w:r>
      <w:proofErr w:type="spellStart"/>
      <w:r>
        <w:t>organizatora</w:t>
      </w:r>
      <w:proofErr w:type="spellEnd"/>
      <w:r>
        <w:t>.</w:t>
      </w:r>
      <w:r>
        <w:br/>
        <w:t xml:space="preserve">- Prace można </w:t>
      </w:r>
      <w:proofErr w:type="spellStart"/>
      <w:r>
        <w:t>zgłaszać</w:t>
      </w:r>
      <w:proofErr w:type="spellEnd"/>
      <w:r>
        <w:t xml:space="preserve"> </w:t>
      </w:r>
      <w:proofErr w:type="spellStart"/>
      <w:r>
        <w:t>indywidualnie</w:t>
      </w:r>
      <w:proofErr w:type="spellEnd"/>
      <w:r>
        <w:t xml:space="preserve"> </w:t>
      </w:r>
      <w:proofErr w:type="spellStart"/>
      <w:r>
        <w:t>lub</w:t>
      </w:r>
      <w:proofErr w:type="spellEnd"/>
      <w:r>
        <w:t xml:space="preserve"> </w:t>
      </w:r>
      <w:proofErr w:type="spellStart"/>
      <w:r>
        <w:t>poprzez</w:t>
      </w:r>
      <w:proofErr w:type="spellEnd"/>
      <w:r>
        <w:t xml:space="preserve"> </w:t>
      </w:r>
      <w:proofErr w:type="spellStart"/>
      <w:r>
        <w:t>instytucje</w:t>
      </w:r>
      <w:proofErr w:type="spellEnd"/>
      <w:r>
        <w:t xml:space="preserve"> (</w:t>
      </w:r>
      <w:proofErr w:type="spellStart"/>
      <w:r>
        <w:t>szkoły</w:t>
      </w:r>
      <w:proofErr w:type="spellEnd"/>
      <w:r>
        <w:t xml:space="preserve">, </w:t>
      </w:r>
      <w:proofErr w:type="spellStart"/>
      <w:r>
        <w:t>biblioteki</w:t>
      </w:r>
      <w:proofErr w:type="spellEnd"/>
      <w:r>
        <w:t xml:space="preserve">, </w:t>
      </w:r>
      <w:proofErr w:type="spellStart"/>
      <w:r>
        <w:t>domy</w:t>
      </w:r>
      <w:proofErr w:type="spellEnd"/>
      <w:r>
        <w:t xml:space="preserve"> </w:t>
      </w:r>
      <w:proofErr w:type="spellStart"/>
      <w:r>
        <w:t>kultury</w:t>
      </w:r>
      <w:proofErr w:type="spellEnd"/>
      <w:r>
        <w:t xml:space="preserve">, </w:t>
      </w:r>
      <w:proofErr w:type="spellStart"/>
      <w:r>
        <w:t>kluby</w:t>
      </w:r>
      <w:proofErr w:type="spellEnd"/>
      <w:r>
        <w:t xml:space="preserve">, </w:t>
      </w:r>
      <w:proofErr w:type="spellStart"/>
      <w:r>
        <w:t>stowarzyszenia</w:t>
      </w:r>
      <w:proofErr w:type="spellEnd"/>
      <w:r>
        <w:t xml:space="preserve"> </w:t>
      </w:r>
      <w:proofErr w:type="spellStart"/>
      <w:r>
        <w:t>itp</w:t>
      </w:r>
      <w:proofErr w:type="spellEnd"/>
      <w:r>
        <w:t>.).</w:t>
      </w:r>
      <w:r w:rsidR="00F65AC5">
        <w:br/>
      </w:r>
      <w:r>
        <w:t xml:space="preserve">4. </w:t>
      </w:r>
      <w:r w:rsidRPr="00F65AC5">
        <w:rPr>
          <w:b/>
        </w:rPr>
        <w:t>Forma nadesłania prac</w:t>
      </w:r>
      <w:r>
        <w:br/>
        <w:t xml:space="preserve">  • 1 </w:t>
      </w:r>
      <w:proofErr w:type="spellStart"/>
      <w:r>
        <w:t>egzemplarz</w:t>
      </w:r>
      <w:proofErr w:type="spellEnd"/>
      <w:r>
        <w:t xml:space="preserve"> w </w:t>
      </w:r>
      <w:proofErr w:type="spellStart"/>
      <w:r w:rsidR="00F65AC5">
        <w:t>edytowalnym</w:t>
      </w:r>
      <w:proofErr w:type="spellEnd"/>
      <w:r w:rsidR="00F65AC5">
        <w:t xml:space="preserve"> </w:t>
      </w:r>
      <w:proofErr w:type="spellStart"/>
      <w:r w:rsidR="00F65AC5">
        <w:t>pliku</w:t>
      </w:r>
      <w:proofErr w:type="spellEnd"/>
      <w:r w:rsidR="00F65AC5">
        <w:t xml:space="preserve"> w </w:t>
      </w:r>
      <w:proofErr w:type="spellStart"/>
      <w:r>
        <w:t>wersji</w:t>
      </w:r>
      <w:proofErr w:type="spellEnd"/>
      <w:r>
        <w:t xml:space="preserve"> </w:t>
      </w:r>
      <w:proofErr w:type="spellStart"/>
      <w:r>
        <w:t>elektronicznej</w:t>
      </w:r>
      <w:proofErr w:type="spellEnd"/>
      <w:r>
        <w:t xml:space="preserve"> (</w:t>
      </w:r>
      <w:proofErr w:type="spellStart"/>
      <w:r>
        <w:t>plik</w:t>
      </w:r>
      <w:proofErr w:type="spellEnd"/>
      <w:r>
        <w:t xml:space="preserve"> </w:t>
      </w:r>
      <w:proofErr w:type="spellStart"/>
      <w:r>
        <w:t>edyt</w:t>
      </w:r>
      <w:r w:rsidR="00F65AC5">
        <w:t>owalny</w:t>
      </w:r>
      <w:proofErr w:type="spellEnd"/>
      <w:r w:rsidR="00F65AC5">
        <w:t xml:space="preserve"> – np. Word, Open Office</w:t>
      </w:r>
      <w:r w:rsidR="001572C7">
        <w:t xml:space="preserve">, </w:t>
      </w:r>
      <w:proofErr w:type="spellStart"/>
      <w:r w:rsidR="001572C7">
        <w:t>podpisany</w:t>
      </w:r>
      <w:proofErr w:type="spellEnd"/>
      <w:r w:rsidR="001572C7">
        <w:t xml:space="preserve"> </w:t>
      </w:r>
      <w:proofErr w:type="spellStart"/>
      <w:r w:rsidR="001572C7">
        <w:t>imieniem</w:t>
      </w:r>
      <w:proofErr w:type="spellEnd"/>
      <w:r w:rsidR="001572C7">
        <w:t xml:space="preserve"> </w:t>
      </w:r>
      <w:proofErr w:type="spellStart"/>
      <w:r w:rsidR="001572C7">
        <w:t>i</w:t>
      </w:r>
      <w:proofErr w:type="spellEnd"/>
      <w:r w:rsidR="001572C7">
        <w:t xml:space="preserve"> </w:t>
      </w:r>
      <w:proofErr w:type="spellStart"/>
      <w:r w:rsidR="001572C7">
        <w:t>nazwiskiem</w:t>
      </w:r>
      <w:proofErr w:type="spellEnd"/>
      <w:r w:rsidR="001572C7">
        <w:t xml:space="preserve"> </w:t>
      </w:r>
      <w:proofErr w:type="spellStart"/>
      <w:r w:rsidR="001572C7">
        <w:t>oraz</w:t>
      </w:r>
      <w:proofErr w:type="spellEnd"/>
      <w:r w:rsidR="001572C7">
        <w:t xml:space="preserve"> </w:t>
      </w:r>
      <w:proofErr w:type="spellStart"/>
      <w:r w:rsidR="001572C7">
        <w:t>wiekiem</w:t>
      </w:r>
      <w:proofErr w:type="spellEnd"/>
      <w:r w:rsidR="001572C7">
        <w:t xml:space="preserve"> </w:t>
      </w:r>
      <w:proofErr w:type="spellStart"/>
      <w:r w:rsidR="001572C7">
        <w:t>autora</w:t>
      </w:r>
      <w:proofErr w:type="spellEnd"/>
      <w:r w:rsidR="00F65AC5">
        <w:t xml:space="preserve">) </w:t>
      </w:r>
      <w:proofErr w:type="spellStart"/>
      <w:r w:rsidR="00F65AC5">
        <w:t>należy</w:t>
      </w:r>
      <w:proofErr w:type="spellEnd"/>
      <w:r w:rsidR="00F65AC5">
        <w:t xml:space="preserve"> </w:t>
      </w:r>
      <w:proofErr w:type="spellStart"/>
      <w:r w:rsidR="00F65AC5">
        <w:t>przesłać</w:t>
      </w:r>
      <w:proofErr w:type="spellEnd"/>
      <w:r w:rsidR="00F65AC5">
        <w:t xml:space="preserve"> </w:t>
      </w:r>
      <w:r w:rsidR="00600A1B">
        <w:br/>
      </w:r>
      <w:proofErr w:type="spellStart"/>
      <w:r w:rsidR="00F65AC5">
        <w:t>na</w:t>
      </w:r>
      <w:proofErr w:type="spellEnd"/>
      <w:r w:rsidR="00F65AC5">
        <w:t xml:space="preserve"> </w:t>
      </w:r>
      <w:proofErr w:type="spellStart"/>
      <w:r w:rsidR="00F65AC5">
        <w:t>adres</w:t>
      </w:r>
      <w:proofErr w:type="spellEnd"/>
      <w:r w:rsidR="00F65AC5">
        <w:t xml:space="preserve"> e-mail: </w:t>
      </w:r>
      <w:hyperlink r:id="rId8" w:history="1">
        <w:r w:rsidR="00F65AC5" w:rsidRPr="00CF70C7">
          <w:rPr>
            <w:rStyle w:val="Hipercze"/>
          </w:rPr>
          <w:t>mbp.ozorkow@wp.pl</w:t>
        </w:r>
      </w:hyperlink>
      <w:r w:rsidR="00F65AC5">
        <w:br/>
      </w:r>
      <w:r w:rsidR="00F65AC5" w:rsidRPr="00F65AC5">
        <w:t xml:space="preserve"> • 2 </w:t>
      </w:r>
      <w:proofErr w:type="spellStart"/>
      <w:r w:rsidR="00F65AC5" w:rsidRPr="00F65AC5">
        <w:t>egzemplarze</w:t>
      </w:r>
      <w:proofErr w:type="spellEnd"/>
      <w:r w:rsidR="00F65AC5" w:rsidRPr="00F65AC5">
        <w:t xml:space="preserve"> </w:t>
      </w:r>
      <w:proofErr w:type="spellStart"/>
      <w:r w:rsidR="00F65AC5">
        <w:t>wydrukowane</w:t>
      </w:r>
      <w:proofErr w:type="spellEnd"/>
      <w:r w:rsidR="00F65AC5">
        <w:t xml:space="preserve"> w </w:t>
      </w:r>
      <w:proofErr w:type="spellStart"/>
      <w:r w:rsidR="00F65AC5">
        <w:t>wersji</w:t>
      </w:r>
      <w:proofErr w:type="spellEnd"/>
      <w:r w:rsidR="00F65AC5">
        <w:t xml:space="preserve"> </w:t>
      </w:r>
      <w:proofErr w:type="spellStart"/>
      <w:r w:rsidR="00F65AC5">
        <w:t>papierowej</w:t>
      </w:r>
      <w:proofErr w:type="spellEnd"/>
      <w:r w:rsidR="00F65AC5">
        <w:t xml:space="preserve"> </w:t>
      </w:r>
      <w:proofErr w:type="spellStart"/>
      <w:r>
        <w:t>wraz</w:t>
      </w:r>
      <w:proofErr w:type="spellEnd"/>
      <w:r>
        <w:t xml:space="preserve"> z </w:t>
      </w:r>
      <w:proofErr w:type="spellStart"/>
      <w:r>
        <w:t>formularzem</w:t>
      </w:r>
      <w:proofErr w:type="spellEnd"/>
      <w:r w:rsidR="00F65AC5">
        <w:t xml:space="preserve"> </w:t>
      </w:r>
      <w:proofErr w:type="spellStart"/>
      <w:r w:rsidR="00F65AC5">
        <w:t>zgłoszenia</w:t>
      </w:r>
      <w:proofErr w:type="spellEnd"/>
      <w:r w:rsidR="00F65AC5">
        <w:t xml:space="preserve"> </w:t>
      </w:r>
      <w:proofErr w:type="spellStart"/>
      <w:r w:rsidR="00F65AC5">
        <w:t>uczestnictwa</w:t>
      </w:r>
      <w:proofErr w:type="spellEnd"/>
      <w:r>
        <w:t xml:space="preserve"> </w:t>
      </w:r>
      <w:proofErr w:type="spellStart"/>
      <w:r>
        <w:t>należy</w:t>
      </w:r>
      <w:proofErr w:type="spellEnd"/>
      <w:r>
        <w:t xml:space="preserve"> </w:t>
      </w:r>
      <w:proofErr w:type="spellStart"/>
      <w:r>
        <w:t>dostarczyć</w:t>
      </w:r>
      <w:proofErr w:type="spellEnd"/>
      <w:r>
        <w:t xml:space="preserve"> do </w:t>
      </w:r>
      <w:proofErr w:type="spellStart"/>
      <w:r>
        <w:t>siedziby</w:t>
      </w:r>
      <w:proofErr w:type="spellEnd"/>
      <w:r>
        <w:t xml:space="preserve"> </w:t>
      </w:r>
      <w:proofErr w:type="spellStart"/>
      <w:r>
        <w:t>organizatora</w:t>
      </w:r>
      <w:proofErr w:type="spellEnd"/>
      <w:r w:rsidR="001572C7">
        <w:t xml:space="preserve"> </w:t>
      </w:r>
      <w:proofErr w:type="spellStart"/>
      <w:r w:rsidR="001572C7">
        <w:t>lu</w:t>
      </w:r>
      <w:r w:rsidR="000F00AC">
        <w:t>b</w:t>
      </w:r>
      <w:proofErr w:type="spellEnd"/>
      <w:r w:rsidR="000F00AC">
        <w:t xml:space="preserve"> </w:t>
      </w:r>
      <w:proofErr w:type="spellStart"/>
      <w:r w:rsidR="000F00AC">
        <w:t>nadesłać</w:t>
      </w:r>
      <w:proofErr w:type="spellEnd"/>
      <w:r w:rsidR="000F00AC">
        <w:t xml:space="preserve"> </w:t>
      </w:r>
      <w:proofErr w:type="spellStart"/>
      <w:r w:rsidR="000F00AC">
        <w:t>na</w:t>
      </w:r>
      <w:proofErr w:type="spellEnd"/>
      <w:r w:rsidR="000F00AC">
        <w:t xml:space="preserve"> </w:t>
      </w:r>
      <w:proofErr w:type="spellStart"/>
      <w:r w:rsidR="000F00AC">
        <w:t>adres</w:t>
      </w:r>
      <w:proofErr w:type="spellEnd"/>
      <w:r>
        <w:t xml:space="preserve">: </w:t>
      </w:r>
      <w:r w:rsidR="000F00AC">
        <w:br/>
      </w:r>
      <w:proofErr w:type="spellStart"/>
      <w:r>
        <w:t>Miejska</w:t>
      </w:r>
      <w:proofErr w:type="spellEnd"/>
      <w:r>
        <w:t xml:space="preserve"> </w:t>
      </w:r>
      <w:proofErr w:type="spellStart"/>
      <w:r>
        <w:t>Biblioteka</w:t>
      </w:r>
      <w:proofErr w:type="spellEnd"/>
      <w:r>
        <w:t xml:space="preserve"> Publiczna</w:t>
      </w:r>
      <w:r w:rsidR="00600A1B">
        <w:t xml:space="preserve"> im. K. K. Baczyń</w:t>
      </w:r>
      <w:r w:rsidR="001572C7">
        <w:t xml:space="preserve">skiego w </w:t>
      </w:r>
      <w:proofErr w:type="spellStart"/>
      <w:r w:rsidR="001572C7">
        <w:t>Ozorkowie</w:t>
      </w:r>
      <w:proofErr w:type="spellEnd"/>
      <w:r>
        <w:t xml:space="preserve">, </w:t>
      </w:r>
      <w:r w:rsidR="00600A1B">
        <w:br/>
      </w:r>
      <w:r>
        <w:t xml:space="preserve">95-035 </w:t>
      </w:r>
      <w:proofErr w:type="spellStart"/>
      <w:r>
        <w:t>Ozorków</w:t>
      </w:r>
      <w:proofErr w:type="spellEnd"/>
      <w:r>
        <w:t xml:space="preserve">, </w:t>
      </w:r>
      <w:proofErr w:type="spellStart"/>
      <w:r>
        <w:t>ul</w:t>
      </w:r>
      <w:proofErr w:type="spellEnd"/>
      <w:r>
        <w:t xml:space="preserve">. Listopadowa 6b, </w:t>
      </w:r>
      <w:r w:rsidR="000F00AC">
        <w:br/>
        <w:t xml:space="preserve">z </w:t>
      </w:r>
      <w:proofErr w:type="spellStart"/>
      <w:r w:rsidR="000F00AC">
        <w:t>dopiskiem</w:t>
      </w:r>
      <w:proofErr w:type="spellEnd"/>
      <w:r w:rsidR="000F00AC">
        <w:t>: „</w:t>
      </w:r>
      <w:proofErr w:type="spellStart"/>
      <w:r w:rsidR="000F00AC">
        <w:t>Konkurs</w:t>
      </w:r>
      <w:proofErr w:type="spellEnd"/>
      <w:r w:rsidR="000F00AC">
        <w:t xml:space="preserve"> </w:t>
      </w:r>
      <w:proofErr w:type="spellStart"/>
      <w:r w:rsidR="000F00AC">
        <w:t>poetycki</w:t>
      </w:r>
      <w:proofErr w:type="spellEnd"/>
      <w:r w:rsidR="000F00AC">
        <w:t>”</w:t>
      </w:r>
      <w:r w:rsidR="000F00AC">
        <w:br/>
      </w:r>
      <w:r w:rsidR="000F00AC">
        <w:lastRenderedPageBreak/>
        <w:br/>
      </w:r>
      <w:r w:rsidR="000F00AC">
        <w:br/>
        <w:t xml:space="preserve">5. </w:t>
      </w:r>
      <w:proofErr w:type="spellStart"/>
      <w:r w:rsidR="000F00AC" w:rsidRPr="000F00AC">
        <w:rPr>
          <w:b/>
        </w:rPr>
        <w:t>Termin</w:t>
      </w:r>
      <w:proofErr w:type="spellEnd"/>
      <w:r w:rsidR="000F00AC" w:rsidRPr="000F00AC">
        <w:rPr>
          <w:b/>
        </w:rPr>
        <w:t xml:space="preserve"> </w:t>
      </w:r>
      <w:proofErr w:type="spellStart"/>
      <w:r w:rsidR="000F00AC" w:rsidRPr="000F00AC">
        <w:rPr>
          <w:b/>
        </w:rPr>
        <w:t>zgłaszania</w:t>
      </w:r>
      <w:proofErr w:type="spellEnd"/>
      <w:r w:rsidR="000F00AC" w:rsidRPr="000F00AC">
        <w:rPr>
          <w:b/>
        </w:rPr>
        <w:t xml:space="preserve"> </w:t>
      </w:r>
      <w:proofErr w:type="spellStart"/>
      <w:r w:rsidR="000F00AC" w:rsidRPr="000F00AC">
        <w:rPr>
          <w:b/>
        </w:rPr>
        <w:t>prac</w:t>
      </w:r>
      <w:proofErr w:type="spellEnd"/>
      <w:r w:rsidR="000F00AC">
        <w:rPr>
          <w:b/>
        </w:rPr>
        <w:t>:</w:t>
      </w:r>
      <w:r w:rsidR="000F00AC">
        <w:rPr>
          <w:b/>
        </w:rPr>
        <w:br/>
      </w:r>
      <w:r w:rsidR="002A171E">
        <w:rPr>
          <w:b/>
          <w:color w:val="FF0000"/>
        </w:rPr>
        <w:t xml:space="preserve">     16 </w:t>
      </w:r>
      <w:proofErr w:type="spellStart"/>
      <w:r w:rsidR="002A171E">
        <w:rPr>
          <w:b/>
          <w:color w:val="FF0000"/>
        </w:rPr>
        <w:t>września</w:t>
      </w:r>
      <w:proofErr w:type="spellEnd"/>
      <w:r w:rsidR="002A171E">
        <w:rPr>
          <w:b/>
          <w:color w:val="FF0000"/>
        </w:rPr>
        <w:t xml:space="preserve"> – 16</w:t>
      </w:r>
      <w:r w:rsidR="000F00AC" w:rsidRPr="000F00AC">
        <w:rPr>
          <w:b/>
          <w:color w:val="FF0000"/>
        </w:rPr>
        <w:t xml:space="preserve"> </w:t>
      </w:r>
      <w:proofErr w:type="spellStart"/>
      <w:r w:rsidR="000F00AC" w:rsidRPr="000F00AC">
        <w:rPr>
          <w:b/>
          <w:color w:val="FF0000"/>
        </w:rPr>
        <w:t>października</w:t>
      </w:r>
      <w:proofErr w:type="spellEnd"/>
      <w:r>
        <w:br/>
        <w:t xml:space="preserve">  </w:t>
      </w:r>
      <w:r>
        <w:br/>
      </w:r>
      <w:r w:rsidRPr="000F00AC">
        <w:rPr>
          <w:b/>
        </w:rPr>
        <w:t>- O ważności zgłoszenia decyduje data wpływu pracy do biblioteki.</w:t>
      </w:r>
    </w:p>
    <w:p w:rsidR="0074292B" w:rsidRDefault="000F00AC">
      <w:r>
        <w:t>6</w:t>
      </w:r>
      <w:r w:rsidR="00C5565A">
        <w:t>.</w:t>
      </w:r>
      <w:r w:rsidR="00C5565A" w:rsidRPr="00F65AC5">
        <w:rPr>
          <w:b/>
        </w:rPr>
        <w:t xml:space="preserve"> Jury</w:t>
      </w:r>
      <w:r w:rsidR="00C5565A">
        <w:br/>
        <w:t>Nadesłane prace oceni jury powołane przez organizatora.</w:t>
      </w:r>
    </w:p>
    <w:p w:rsidR="00F9565A" w:rsidRDefault="000F00AC" w:rsidP="00F9565A">
      <w:r>
        <w:t>7</w:t>
      </w:r>
      <w:r w:rsidR="00C5565A">
        <w:t xml:space="preserve">. </w:t>
      </w:r>
      <w:proofErr w:type="spellStart"/>
      <w:r w:rsidR="00C5565A" w:rsidRPr="00F9565A">
        <w:rPr>
          <w:b/>
        </w:rPr>
        <w:t>Rozstrzygnięcie</w:t>
      </w:r>
      <w:proofErr w:type="spellEnd"/>
      <w:r w:rsidR="00C5565A" w:rsidRPr="00F9565A">
        <w:rPr>
          <w:b/>
        </w:rPr>
        <w:t xml:space="preserve"> </w:t>
      </w:r>
      <w:proofErr w:type="spellStart"/>
      <w:r w:rsidR="00C5565A" w:rsidRPr="00F9565A">
        <w:rPr>
          <w:b/>
        </w:rPr>
        <w:t>konkursu</w:t>
      </w:r>
      <w:proofErr w:type="spellEnd"/>
      <w:r w:rsidR="00C5565A">
        <w:br/>
      </w:r>
      <w:proofErr w:type="spellStart"/>
      <w:r w:rsidR="00F9565A" w:rsidRPr="00F9565A">
        <w:t>Rozstrzygnięcie</w:t>
      </w:r>
      <w:proofErr w:type="spellEnd"/>
      <w:r w:rsidR="00F9565A" w:rsidRPr="00F9565A">
        <w:t xml:space="preserve"> </w:t>
      </w:r>
      <w:proofErr w:type="spellStart"/>
      <w:r w:rsidR="00F9565A" w:rsidRPr="00F9565A">
        <w:t>konkursu</w:t>
      </w:r>
      <w:proofErr w:type="spellEnd"/>
      <w:r w:rsidR="00F9565A" w:rsidRPr="00F9565A">
        <w:t xml:space="preserve"> </w:t>
      </w:r>
      <w:proofErr w:type="spellStart"/>
      <w:r w:rsidR="00F9565A" w:rsidRPr="00F9565A">
        <w:t>nastąpi</w:t>
      </w:r>
      <w:proofErr w:type="spellEnd"/>
      <w:r w:rsidR="00F9565A" w:rsidRPr="00F9565A">
        <w:t xml:space="preserve"> w </w:t>
      </w:r>
      <w:proofErr w:type="spellStart"/>
      <w:r w:rsidR="00F9565A" w:rsidRPr="00F9565A">
        <w:t>końcu</w:t>
      </w:r>
      <w:proofErr w:type="spellEnd"/>
      <w:r w:rsidR="00F9565A" w:rsidRPr="00F9565A">
        <w:t xml:space="preserve"> </w:t>
      </w:r>
      <w:proofErr w:type="spellStart"/>
      <w:r w:rsidR="00F9565A" w:rsidRPr="00F9565A">
        <w:t>listopada</w:t>
      </w:r>
      <w:proofErr w:type="spellEnd"/>
      <w:r w:rsidR="00F9565A" w:rsidRPr="00F9565A">
        <w:t xml:space="preserve"> 20</w:t>
      </w:r>
      <w:r w:rsidR="00600A1B">
        <w:t xml:space="preserve">25 r. </w:t>
      </w:r>
      <w:r w:rsidR="00600A1B">
        <w:br/>
        <w:t xml:space="preserve">O </w:t>
      </w:r>
      <w:proofErr w:type="spellStart"/>
      <w:r w:rsidR="00600A1B">
        <w:t>dokła</w:t>
      </w:r>
      <w:r w:rsidR="00F9565A">
        <w:t>dnym</w:t>
      </w:r>
      <w:proofErr w:type="spellEnd"/>
      <w:r w:rsidR="00F9565A">
        <w:t xml:space="preserve"> </w:t>
      </w:r>
      <w:proofErr w:type="spellStart"/>
      <w:r w:rsidR="00F9565A">
        <w:t>terminie</w:t>
      </w:r>
      <w:proofErr w:type="spellEnd"/>
      <w:r w:rsidR="00F9565A">
        <w:t xml:space="preserve"> </w:t>
      </w:r>
      <w:proofErr w:type="spellStart"/>
      <w:r w:rsidR="00F9565A">
        <w:t>gali</w:t>
      </w:r>
      <w:proofErr w:type="spellEnd"/>
      <w:r w:rsidR="00F9565A">
        <w:t xml:space="preserve"> </w:t>
      </w:r>
      <w:proofErr w:type="spellStart"/>
      <w:r w:rsidR="00F9565A">
        <w:t>finałowej</w:t>
      </w:r>
      <w:proofErr w:type="spellEnd"/>
      <w:r w:rsidR="00F9565A">
        <w:t xml:space="preserve"> </w:t>
      </w:r>
      <w:proofErr w:type="spellStart"/>
      <w:r w:rsidR="00F9565A">
        <w:t>zostaną</w:t>
      </w:r>
      <w:proofErr w:type="spellEnd"/>
      <w:r w:rsidR="00F9565A">
        <w:t xml:space="preserve"> </w:t>
      </w:r>
      <w:proofErr w:type="spellStart"/>
      <w:r w:rsidR="00F9565A">
        <w:t>poinformowani</w:t>
      </w:r>
      <w:proofErr w:type="spellEnd"/>
      <w:r w:rsidR="00F9565A">
        <w:t xml:space="preserve"> </w:t>
      </w:r>
      <w:proofErr w:type="spellStart"/>
      <w:r w:rsidR="00F9565A">
        <w:t>wyłącznie</w:t>
      </w:r>
      <w:proofErr w:type="spellEnd"/>
      <w:r w:rsidR="00F9565A">
        <w:t xml:space="preserve"> </w:t>
      </w:r>
      <w:proofErr w:type="spellStart"/>
      <w:r w:rsidR="00F9565A">
        <w:t>laureaci</w:t>
      </w:r>
      <w:proofErr w:type="spellEnd"/>
      <w:r w:rsidR="00F9565A">
        <w:t>.</w:t>
      </w:r>
      <w:r w:rsidR="00F9565A">
        <w:br/>
      </w:r>
      <w:proofErr w:type="spellStart"/>
      <w:r w:rsidR="00F9565A">
        <w:t>Lista</w:t>
      </w:r>
      <w:proofErr w:type="spellEnd"/>
      <w:r w:rsidR="00F9565A">
        <w:t xml:space="preserve"> </w:t>
      </w:r>
      <w:proofErr w:type="spellStart"/>
      <w:r w:rsidR="00F9565A">
        <w:t>zwycięzców</w:t>
      </w:r>
      <w:proofErr w:type="spellEnd"/>
      <w:r w:rsidR="00F9565A">
        <w:t xml:space="preserve"> </w:t>
      </w:r>
      <w:proofErr w:type="spellStart"/>
      <w:r w:rsidR="00F9565A">
        <w:t>zostanie</w:t>
      </w:r>
      <w:proofErr w:type="spellEnd"/>
      <w:r w:rsidR="00F9565A">
        <w:t xml:space="preserve"> </w:t>
      </w:r>
      <w:proofErr w:type="spellStart"/>
      <w:r w:rsidR="00F9565A">
        <w:t>zamieszczona</w:t>
      </w:r>
      <w:proofErr w:type="spellEnd"/>
      <w:r w:rsidR="00F9565A">
        <w:t xml:space="preserve"> </w:t>
      </w:r>
      <w:proofErr w:type="spellStart"/>
      <w:r w:rsidR="00F9565A">
        <w:t>na</w:t>
      </w:r>
      <w:proofErr w:type="spellEnd"/>
      <w:r w:rsidR="00F9565A">
        <w:t xml:space="preserve"> </w:t>
      </w:r>
      <w:proofErr w:type="spellStart"/>
      <w:r w:rsidR="00F9565A">
        <w:t>stronie</w:t>
      </w:r>
      <w:proofErr w:type="spellEnd"/>
      <w:r w:rsidR="00F9565A">
        <w:t xml:space="preserve">: </w:t>
      </w:r>
      <w:hyperlink r:id="rId9" w:history="1">
        <w:r w:rsidR="00F9565A" w:rsidRPr="00CF70C7">
          <w:rPr>
            <w:rStyle w:val="Hipercze"/>
          </w:rPr>
          <w:t>https://www.facebook.com/mbp.ozorkow</w:t>
        </w:r>
      </w:hyperlink>
      <w:r w:rsidR="00F9565A">
        <w:br/>
      </w:r>
      <w:r w:rsidR="00F9565A">
        <w:br/>
        <w:t xml:space="preserve">8. </w:t>
      </w:r>
      <w:proofErr w:type="spellStart"/>
      <w:r w:rsidR="00F9565A">
        <w:t>Organizatorzy</w:t>
      </w:r>
      <w:proofErr w:type="spellEnd"/>
      <w:r w:rsidR="00F9565A">
        <w:t xml:space="preserve"> </w:t>
      </w:r>
      <w:proofErr w:type="spellStart"/>
      <w:r w:rsidR="00F9565A">
        <w:t>nie</w:t>
      </w:r>
      <w:proofErr w:type="spellEnd"/>
      <w:r w:rsidR="00F9565A">
        <w:t xml:space="preserve"> </w:t>
      </w:r>
      <w:proofErr w:type="spellStart"/>
      <w:r w:rsidR="00F9565A">
        <w:t>zwracają</w:t>
      </w:r>
      <w:proofErr w:type="spellEnd"/>
      <w:r w:rsidR="00F9565A">
        <w:t xml:space="preserve"> </w:t>
      </w:r>
      <w:proofErr w:type="spellStart"/>
      <w:r w:rsidR="00F9565A">
        <w:t>nadesłanych</w:t>
      </w:r>
      <w:proofErr w:type="spellEnd"/>
      <w:r w:rsidR="00F9565A">
        <w:t xml:space="preserve"> </w:t>
      </w:r>
      <w:proofErr w:type="spellStart"/>
      <w:r w:rsidR="00F9565A">
        <w:t>tekstów</w:t>
      </w:r>
      <w:proofErr w:type="spellEnd"/>
      <w:r w:rsidR="00F9565A">
        <w:t xml:space="preserve"> </w:t>
      </w:r>
      <w:proofErr w:type="spellStart"/>
      <w:r w:rsidR="00F9565A">
        <w:t>i</w:t>
      </w:r>
      <w:proofErr w:type="spellEnd"/>
      <w:r w:rsidR="00F9565A">
        <w:t xml:space="preserve"> </w:t>
      </w:r>
      <w:proofErr w:type="spellStart"/>
      <w:r w:rsidR="00F9565A">
        <w:t>zastrzegają</w:t>
      </w:r>
      <w:proofErr w:type="spellEnd"/>
      <w:r w:rsidR="00F9565A">
        <w:t xml:space="preserve"> </w:t>
      </w:r>
      <w:proofErr w:type="spellStart"/>
      <w:r w:rsidR="00F9565A">
        <w:t>sobie</w:t>
      </w:r>
      <w:proofErr w:type="spellEnd"/>
      <w:r w:rsidR="00F9565A">
        <w:t xml:space="preserve"> </w:t>
      </w:r>
      <w:proofErr w:type="spellStart"/>
      <w:r w:rsidR="00F9565A">
        <w:t>prawo</w:t>
      </w:r>
      <w:proofErr w:type="spellEnd"/>
      <w:r w:rsidR="00F9565A">
        <w:t xml:space="preserve"> do </w:t>
      </w:r>
      <w:proofErr w:type="spellStart"/>
      <w:r w:rsidR="00F9565A">
        <w:t>publikowania</w:t>
      </w:r>
      <w:proofErr w:type="spellEnd"/>
      <w:r w:rsidR="00F9565A">
        <w:t xml:space="preserve"> </w:t>
      </w:r>
      <w:proofErr w:type="spellStart"/>
      <w:r w:rsidR="00F9565A">
        <w:t>nagrodzonych</w:t>
      </w:r>
      <w:proofErr w:type="spellEnd"/>
      <w:r w:rsidR="00F9565A">
        <w:t xml:space="preserve"> </w:t>
      </w:r>
      <w:proofErr w:type="spellStart"/>
      <w:r w:rsidR="00F9565A">
        <w:t>i</w:t>
      </w:r>
      <w:proofErr w:type="spellEnd"/>
      <w:r w:rsidR="00F9565A">
        <w:t xml:space="preserve"> </w:t>
      </w:r>
      <w:proofErr w:type="spellStart"/>
      <w:r w:rsidR="00F9565A">
        <w:t>wyróżnionych</w:t>
      </w:r>
      <w:proofErr w:type="spellEnd"/>
      <w:r w:rsidR="00F9565A">
        <w:t xml:space="preserve"> </w:t>
      </w:r>
      <w:proofErr w:type="spellStart"/>
      <w:r w:rsidR="00F9565A">
        <w:t>wierszy</w:t>
      </w:r>
      <w:proofErr w:type="spellEnd"/>
      <w:r w:rsidR="00F9565A">
        <w:t xml:space="preserve"> w </w:t>
      </w:r>
      <w:proofErr w:type="spellStart"/>
      <w:r w:rsidR="00F9565A">
        <w:t>tomiku</w:t>
      </w:r>
      <w:proofErr w:type="spellEnd"/>
      <w:r w:rsidR="00F9565A">
        <w:t xml:space="preserve"> </w:t>
      </w:r>
      <w:proofErr w:type="spellStart"/>
      <w:r w:rsidR="00F9565A">
        <w:t>pokonkursowym</w:t>
      </w:r>
      <w:proofErr w:type="spellEnd"/>
      <w:r w:rsidR="00F9565A">
        <w:t xml:space="preserve"> </w:t>
      </w:r>
      <w:proofErr w:type="spellStart"/>
      <w:r w:rsidR="00F9565A">
        <w:t>oraz</w:t>
      </w:r>
      <w:proofErr w:type="spellEnd"/>
      <w:r w:rsidR="00F9565A">
        <w:t xml:space="preserve"> </w:t>
      </w:r>
      <w:bookmarkStart w:id="0" w:name="_GoBack"/>
      <w:bookmarkEnd w:id="0"/>
      <w:r w:rsidR="00F9565A">
        <w:t xml:space="preserve">w </w:t>
      </w:r>
      <w:proofErr w:type="spellStart"/>
      <w:r w:rsidR="00F9565A">
        <w:t>mediach</w:t>
      </w:r>
      <w:proofErr w:type="spellEnd"/>
      <w:r w:rsidR="00F9565A">
        <w:t>.</w:t>
      </w:r>
    </w:p>
    <w:p w:rsidR="00F9565A" w:rsidRDefault="00F9565A" w:rsidP="00F9565A">
      <w:r>
        <w:t xml:space="preserve">9. </w:t>
      </w:r>
      <w:proofErr w:type="spellStart"/>
      <w:r>
        <w:t>Ewentualne</w:t>
      </w:r>
      <w:proofErr w:type="spellEnd"/>
      <w:r>
        <w:t xml:space="preserve"> </w:t>
      </w:r>
      <w:proofErr w:type="spellStart"/>
      <w:r>
        <w:t>roszczenia</w:t>
      </w:r>
      <w:proofErr w:type="spellEnd"/>
      <w:r>
        <w:t xml:space="preserve"> </w:t>
      </w:r>
      <w:proofErr w:type="spellStart"/>
      <w:r>
        <w:t>wynikające</w:t>
      </w:r>
      <w:proofErr w:type="spellEnd"/>
      <w:r>
        <w:t xml:space="preserve"> z </w:t>
      </w:r>
      <w:proofErr w:type="spellStart"/>
      <w:r>
        <w:t>publikacji</w:t>
      </w:r>
      <w:proofErr w:type="spellEnd"/>
      <w:r>
        <w:t xml:space="preserve"> </w:t>
      </w:r>
      <w:proofErr w:type="spellStart"/>
      <w:r>
        <w:t>przez</w:t>
      </w:r>
      <w:proofErr w:type="spellEnd"/>
      <w:r>
        <w:t xml:space="preserve"> MBP w </w:t>
      </w:r>
      <w:proofErr w:type="spellStart"/>
      <w:r>
        <w:t>Ozorkowie</w:t>
      </w:r>
      <w:proofErr w:type="spellEnd"/>
      <w:r>
        <w:t xml:space="preserve"> </w:t>
      </w:r>
      <w:proofErr w:type="spellStart"/>
      <w:r>
        <w:t>prac</w:t>
      </w:r>
      <w:proofErr w:type="spellEnd"/>
      <w:r>
        <w:t xml:space="preserve">, </w:t>
      </w:r>
      <w:proofErr w:type="spellStart"/>
      <w:r>
        <w:t>które</w:t>
      </w:r>
      <w:proofErr w:type="spellEnd"/>
      <w:r>
        <w:t xml:space="preserve"> </w:t>
      </w:r>
      <w:proofErr w:type="spellStart"/>
      <w:r>
        <w:t>nie</w:t>
      </w:r>
      <w:proofErr w:type="spellEnd"/>
      <w:r>
        <w:t xml:space="preserve"> </w:t>
      </w:r>
      <w:proofErr w:type="spellStart"/>
      <w:r>
        <w:t>są</w:t>
      </w:r>
      <w:proofErr w:type="spellEnd"/>
      <w:r>
        <w:t xml:space="preserve"> </w:t>
      </w:r>
      <w:proofErr w:type="spellStart"/>
      <w:r>
        <w:t>własnością</w:t>
      </w:r>
      <w:proofErr w:type="spellEnd"/>
      <w:r>
        <w:t xml:space="preserve"> </w:t>
      </w:r>
      <w:proofErr w:type="spellStart"/>
      <w:r>
        <w:t>podpisanego</w:t>
      </w:r>
      <w:proofErr w:type="spellEnd"/>
      <w:r>
        <w:t xml:space="preserve"> </w:t>
      </w:r>
      <w:proofErr w:type="spellStart"/>
      <w:r>
        <w:t>twórcy</w:t>
      </w:r>
      <w:proofErr w:type="spellEnd"/>
      <w:r>
        <w:t xml:space="preserve">, </w:t>
      </w:r>
      <w:proofErr w:type="spellStart"/>
      <w:r>
        <w:t>należy</w:t>
      </w:r>
      <w:proofErr w:type="spellEnd"/>
      <w:r>
        <w:t xml:space="preserve"> </w:t>
      </w:r>
      <w:proofErr w:type="spellStart"/>
      <w:r>
        <w:t>kierować</w:t>
      </w:r>
      <w:proofErr w:type="spellEnd"/>
      <w:r>
        <w:t xml:space="preserve"> do </w:t>
      </w:r>
      <w:proofErr w:type="spellStart"/>
      <w:r>
        <w:t>osoby</w:t>
      </w:r>
      <w:proofErr w:type="spellEnd"/>
      <w:r>
        <w:t xml:space="preserve"> </w:t>
      </w:r>
      <w:proofErr w:type="spellStart"/>
      <w:r>
        <w:t>podpisującej</w:t>
      </w:r>
      <w:proofErr w:type="spellEnd"/>
      <w:r>
        <w:t xml:space="preserve"> </w:t>
      </w:r>
      <w:proofErr w:type="spellStart"/>
      <w:r>
        <w:t>pracę</w:t>
      </w:r>
      <w:proofErr w:type="spellEnd"/>
      <w:r>
        <w:t xml:space="preserve"> </w:t>
      </w:r>
      <w:proofErr w:type="spellStart"/>
      <w:r>
        <w:t>jako</w:t>
      </w:r>
      <w:proofErr w:type="spellEnd"/>
      <w:r>
        <w:t xml:space="preserve"> </w:t>
      </w:r>
      <w:proofErr w:type="spellStart"/>
      <w:r>
        <w:t>własną</w:t>
      </w:r>
      <w:proofErr w:type="spellEnd"/>
      <w:r>
        <w:t>.</w:t>
      </w:r>
    </w:p>
    <w:p w:rsidR="00F9565A" w:rsidRDefault="00F9565A" w:rsidP="00600A1B">
      <w:pPr>
        <w:ind w:right="-149"/>
      </w:pPr>
      <w:r>
        <w:t xml:space="preserve">10. </w:t>
      </w:r>
      <w:proofErr w:type="spellStart"/>
      <w:r>
        <w:t>Wszelkie</w:t>
      </w:r>
      <w:proofErr w:type="spellEnd"/>
      <w:r>
        <w:t xml:space="preserve"> </w:t>
      </w:r>
      <w:proofErr w:type="spellStart"/>
      <w:r>
        <w:t>informacje</w:t>
      </w:r>
      <w:proofErr w:type="spellEnd"/>
      <w:r>
        <w:t xml:space="preserve"> </w:t>
      </w:r>
      <w:proofErr w:type="spellStart"/>
      <w:r>
        <w:t>związane</w:t>
      </w:r>
      <w:proofErr w:type="spellEnd"/>
      <w:r>
        <w:t xml:space="preserve"> z </w:t>
      </w:r>
      <w:proofErr w:type="spellStart"/>
      <w:r>
        <w:t>konkursem</w:t>
      </w:r>
      <w:proofErr w:type="spellEnd"/>
      <w:r>
        <w:t xml:space="preserve"> </w:t>
      </w:r>
      <w:proofErr w:type="spellStart"/>
      <w:r>
        <w:t>udzi</w:t>
      </w:r>
      <w:r w:rsidR="00600A1B">
        <w:t>elane</w:t>
      </w:r>
      <w:proofErr w:type="spellEnd"/>
      <w:r w:rsidR="00600A1B">
        <w:t xml:space="preserve"> </w:t>
      </w:r>
      <w:proofErr w:type="spellStart"/>
      <w:r w:rsidR="00600A1B">
        <w:t>są</w:t>
      </w:r>
      <w:proofErr w:type="spellEnd"/>
      <w:r w:rsidR="00600A1B">
        <w:t xml:space="preserve"> w </w:t>
      </w:r>
      <w:proofErr w:type="spellStart"/>
      <w:r w:rsidR="00600A1B">
        <w:t>Miejskiej</w:t>
      </w:r>
      <w:proofErr w:type="spellEnd"/>
      <w:r w:rsidR="00600A1B">
        <w:t xml:space="preserve"> </w:t>
      </w:r>
      <w:proofErr w:type="spellStart"/>
      <w:r w:rsidR="00600A1B">
        <w:t>Bibliotece</w:t>
      </w:r>
      <w:proofErr w:type="spellEnd"/>
      <w:r w:rsidR="00600A1B">
        <w:t xml:space="preserve"> </w:t>
      </w:r>
      <w:proofErr w:type="spellStart"/>
      <w:r>
        <w:t>Publicznej</w:t>
      </w:r>
      <w:proofErr w:type="spellEnd"/>
      <w:r>
        <w:t xml:space="preserve"> w </w:t>
      </w:r>
      <w:proofErr w:type="spellStart"/>
      <w:r>
        <w:t>Ozorkowie</w:t>
      </w:r>
      <w:proofErr w:type="spellEnd"/>
      <w:r>
        <w:t xml:space="preserve"> </w:t>
      </w:r>
      <w:proofErr w:type="spellStart"/>
      <w:r>
        <w:t>ul</w:t>
      </w:r>
      <w:proofErr w:type="spellEnd"/>
      <w:r>
        <w:t xml:space="preserve">. Listopadowa 6b, tel. 42 710 31 16, 42 710 31 17, </w:t>
      </w:r>
      <w:proofErr w:type="spellStart"/>
      <w:r>
        <w:t>kom</w:t>
      </w:r>
      <w:proofErr w:type="spellEnd"/>
      <w:r>
        <w:t>. 508 100 392.</w:t>
      </w:r>
    </w:p>
    <w:p w:rsidR="00F9565A" w:rsidRDefault="00F9565A"/>
    <w:sectPr w:rsidR="00F9565A" w:rsidSect="006630C7">
      <w:pgSz w:w="12240" w:h="15840"/>
      <w:pgMar w:top="284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anumerowan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anumerowan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apunktowana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apunktowana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730"/>
    <w:rsid w:val="00034616"/>
    <w:rsid w:val="0006063C"/>
    <w:rsid w:val="000F00AC"/>
    <w:rsid w:val="0015074B"/>
    <w:rsid w:val="001572C7"/>
    <w:rsid w:val="0029639D"/>
    <w:rsid w:val="002A171E"/>
    <w:rsid w:val="00326F90"/>
    <w:rsid w:val="00433B83"/>
    <w:rsid w:val="005A014A"/>
    <w:rsid w:val="00600A1B"/>
    <w:rsid w:val="006630C7"/>
    <w:rsid w:val="0074292B"/>
    <w:rsid w:val="00AA1D8D"/>
    <w:rsid w:val="00AC3584"/>
    <w:rsid w:val="00B47730"/>
    <w:rsid w:val="00C5565A"/>
    <w:rsid w:val="00CB0664"/>
    <w:rsid w:val="00E512C4"/>
    <w:rsid w:val="00F65AC5"/>
    <w:rsid w:val="00F9565A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7F0E769"/>
  <w14:defaultImageDpi w14:val="300"/>
  <w15:docId w15:val="{9A9C4DB6-2465-46D8-83EB-13F0FCF91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C693F"/>
  </w:style>
  <w:style w:type="paragraph" w:styleId="Nagwek1">
    <w:name w:val="heading 1"/>
    <w:basedOn w:val="Normalny"/>
    <w:next w:val="Normalny"/>
    <w:link w:val="Nagwek1Znak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18BF"/>
  </w:style>
  <w:style w:type="paragraph" w:styleId="Stopka">
    <w:name w:val="footer"/>
    <w:basedOn w:val="Normalny"/>
    <w:link w:val="StopkaZnak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18BF"/>
  </w:style>
  <w:style w:type="paragraph" w:styleId="Bezodstpw">
    <w:name w:val="No Spacing"/>
    <w:uiPriority w:val="1"/>
    <w:qFormat/>
    <w:rsid w:val="00FC693F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ytu">
    <w:name w:val="Title"/>
    <w:basedOn w:val="Normalny"/>
    <w:next w:val="Normalny"/>
    <w:link w:val="TytuZnak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kapitzlist">
    <w:name w:val="List Paragraph"/>
    <w:basedOn w:val="Normalny"/>
    <w:uiPriority w:val="34"/>
    <w:qFormat/>
    <w:rsid w:val="00FC693F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AA1D8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A1D8D"/>
  </w:style>
  <w:style w:type="paragraph" w:styleId="Tekstpodstawowy2">
    <w:name w:val="Body Text 2"/>
    <w:basedOn w:val="Normalny"/>
    <w:link w:val="Tekstpodstawowy2Znak"/>
    <w:uiPriority w:val="99"/>
    <w:unhideWhenUsed/>
    <w:rsid w:val="00AA1D8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AA1D8D"/>
  </w:style>
  <w:style w:type="paragraph" w:styleId="Tekstpodstawowy3">
    <w:name w:val="Body Text 3"/>
    <w:basedOn w:val="Normalny"/>
    <w:link w:val="Tekstpodstawowy3Znak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AA1D8D"/>
    <w:rPr>
      <w:sz w:val="16"/>
      <w:szCs w:val="16"/>
    </w:rPr>
  </w:style>
  <w:style w:type="paragraph" w:styleId="Lista">
    <w:name w:val="List"/>
    <w:basedOn w:val="Normalny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ny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ny"/>
    <w:uiPriority w:val="99"/>
    <w:unhideWhenUsed/>
    <w:rsid w:val="00326F90"/>
    <w:pPr>
      <w:ind w:left="1080" w:hanging="360"/>
      <w:contextualSpacing/>
    </w:pPr>
  </w:style>
  <w:style w:type="paragraph" w:styleId="Listapunktowana">
    <w:name w:val="List Bullet"/>
    <w:basedOn w:val="Normalny"/>
    <w:uiPriority w:val="99"/>
    <w:unhideWhenUsed/>
    <w:rsid w:val="00326F90"/>
    <w:pPr>
      <w:numPr>
        <w:numId w:val="1"/>
      </w:numPr>
      <w:contextualSpacing/>
    </w:pPr>
  </w:style>
  <w:style w:type="paragraph" w:styleId="Listapunktowana2">
    <w:name w:val="List Bullet 2"/>
    <w:basedOn w:val="Normalny"/>
    <w:uiPriority w:val="99"/>
    <w:unhideWhenUsed/>
    <w:rsid w:val="00326F90"/>
    <w:pPr>
      <w:numPr>
        <w:numId w:val="2"/>
      </w:numPr>
      <w:contextualSpacing/>
    </w:pPr>
  </w:style>
  <w:style w:type="paragraph" w:styleId="Listapunktowana3">
    <w:name w:val="List Bullet 3"/>
    <w:basedOn w:val="Normalny"/>
    <w:uiPriority w:val="99"/>
    <w:unhideWhenUsed/>
    <w:rsid w:val="00326F90"/>
    <w:pPr>
      <w:numPr>
        <w:numId w:val="3"/>
      </w:numPr>
      <w:contextualSpacing/>
    </w:pPr>
  </w:style>
  <w:style w:type="paragraph" w:styleId="Listanumerowana">
    <w:name w:val="List Number"/>
    <w:basedOn w:val="Normalny"/>
    <w:uiPriority w:val="99"/>
    <w:unhideWhenUsed/>
    <w:rsid w:val="00326F90"/>
    <w:pPr>
      <w:numPr>
        <w:numId w:val="5"/>
      </w:numPr>
      <w:contextualSpacing/>
    </w:pPr>
  </w:style>
  <w:style w:type="paragraph" w:styleId="Listanumerowana2">
    <w:name w:val="List Number 2"/>
    <w:basedOn w:val="Normalny"/>
    <w:uiPriority w:val="99"/>
    <w:unhideWhenUsed/>
    <w:rsid w:val="0029639D"/>
    <w:pPr>
      <w:numPr>
        <w:numId w:val="6"/>
      </w:numPr>
      <w:contextualSpacing/>
    </w:pPr>
  </w:style>
  <w:style w:type="paragraph" w:styleId="Listanumerowana3">
    <w:name w:val="List Number 3"/>
    <w:basedOn w:val="Normalny"/>
    <w:uiPriority w:val="99"/>
    <w:unhideWhenUsed/>
    <w:rsid w:val="0029639D"/>
    <w:pPr>
      <w:numPr>
        <w:numId w:val="7"/>
      </w:numPr>
      <w:contextualSpacing/>
    </w:pPr>
  </w:style>
  <w:style w:type="paragraph" w:styleId="Lista-kontynuacja">
    <w:name w:val="List Continue"/>
    <w:basedOn w:val="Normalny"/>
    <w:uiPriority w:val="99"/>
    <w:unhideWhenUsed/>
    <w:rsid w:val="0029639D"/>
    <w:pPr>
      <w:spacing w:after="120"/>
      <w:ind w:left="360"/>
      <w:contextualSpacing/>
    </w:pPr>
  </w:style>
  <w:style w:type="paragraph" w:styleId="Lista-kontynuacja2">
    <w:name w:val="List Continue 2"/>
    <w:basedOn w:val="Normalny"/>
    <w:uiPriority w:val="99"/>
    <w:unhideWhenUsed/>
    <w:rsid w:val="0029639D"/>
    <w:pPr>
      <w:spacing w:after="120"/>
      <w:ind w:left="720"/>
      <w:contextualSpacing/>
    </w:pPr>
  </w:style>
  <w:style w:type="paragraph" w:styleId="Lista-kontynuacja3">
    <w:name w:val="List Continue 3"/>
    <w:basedOn w:val="Normalny"/>
    <w:uiPriority w:val="99"/>
    <w:unhideWhenUsed/>
    <w:rsid w:val="0029639D"/>
    <w:pPr>
      <w:spacing w:after="120"/>
      <w:ind w:left="1080"/>
      <w:contextualSpacing/>
    </w:pPr>
  </w:style>
  <w:style w:type="paragraph" w:styleId="Tekstmakra">
    <w:name w:val="macro"/>
    <w:link w:val="TekstmakraZnak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kstmakraZnak">
    <w:name w:val="Tekst makra Znak"/>
    <w:basedOn w:val="Domylnaczcionkaakapitu"/>
    <w:link w:val="Tekstmakra"/>
    <w:uiPriority w:val="99"/>
    <w:rsid w:val="0029639D"/>
    <w:rPr>
      <w:rFonts w:ascii="Courier" w:hAnsi="Courier"/>
      <w:sz w:val="20"/>
      <w:szCs w:val="20"/>
    </w:rPr>
  </w:style>
  <w:style w:type="paragraph" w:styleId="Cytat">
    <w:name w:val="Quote"/>
    <w:basedOn w:val="Normalny"/>
    <w:next w:val="Normalny"/>
    <w:link w:val="CytatZnak"/>
    <w:uiPriority w:val="29"/>
    <w:qFormat/>
    <w:rsid w:val="00FC693F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FC693F"/>
    <w:rPr>
      <w:i/>
      <w:iCs/>
      <w:color w:val="000000" w:themeColor="tex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FC693F"/>
    <w:rPr>
      <w:b/>
      <w:bCs/>
    </w:rPr>
  </w:style>
  <w:style w:type="character" w:styleId="Uwydatnienie">
    <w:name w:val="Emphasis"/>
    <w:basedOn w:val="Domylnaczcionkaakapitu"/>
    <w:uiPriority w:val="20"/>
    <w:qFormat/>
    <w:rsid w:val="00FC693F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C693F"/>
    <w:rPr>
      <w:b/>
      <w:bCs/>
      <w:i/>
      <w:iCs/>
      <w:color w:val="4F81BD" w:themeColor="accent1"/>
    </w:rPr>
  </w:style>
  <w:style w:type="character" w:styleId="Wyrnieniedelikatne">
    <w:name w:val="Subtle Emphasis"/>
    <w:basedOn w:val="Domylnaczcionkaakapitu"/>
    <w:uiPriority w:val="19"/>
    <w:qFormat/>
    <w:rsid w:val="00FC693F"/>
    <w:rPr>
      <w:i/>
      <w:iCs/>
      <w:color w:val="808080" w:themeColor="text1" w:themeTint="7F"/>
    </w:rPr>
  </w:style>
  <w:style w:type="character" w:styleId="Wyrnienieintensywne">
    <w:name w:val="Intense Emphasis"/>
    <w:basedOn w:val="Domylnaczcionkaakapitu"/>
    <w:uiPriority w:val="21"/>
    <w:qFormat/>
    <w:rsid w:val="00FC693F"/>
    <w:rPr>
      <w:b/>
      <w:bCs/>
      <w:i/>
      <w:iCs/>
      <w:color w:val="4F81BD" w:themeColor="accent1"/>
    </w:rPr>
  </w:style>
  <w:style w:type="character" w:styleId="Odwoaniedelikatne">
    <w:name w:val="Subtle Reference"/>
    <w:basedOn w:val="Domylnaczcionkaakapitu"/>
    <w:uiPriority w:val="31"/>
    <w:qFormat/>
    <w:rsid w:val="00FC693F"/>
    <w:rPr>
      <w:smallCaps/>
      <w:color w:val="C0504D" w:themeColor="accent2"/>
      <w:u w:val="single"/>
    </w:rPr>
  </w:style>
  <w:style w:type="character" w:styleId="Odwoanieintensywne">
    <w:name w:val="Intense Reference"/>
    <w:basedOn w:val="Domylnaczcionkaakapitu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ytuksiki">
    <w:name w:val="Book Title"/>
    <w:basedOn w:val="Domylnaczcionkaakapitu"/>
    <w:uiPriority w:val="33"/>
    <w:qFormat/>
    <w:rsid w:val="00FC693F"/>
    <w:rPr>
      <w:b/>
      <w:b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C693F"/>
    <w:pPr>
      <w:outlineLvl w:val="9"/>
    </w:pPr>
  </w:style>
  <w:style w:type="table" w:styleId="Tabela-Siatka">
    <w:name w:val="Table Grid"/>
    <w:basedOn w:val="Standardowy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">
    <w:name w:val="Light Shading"/>
    <w:basedOn w:val="Standardowy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Jasnecieniowanieakcent1">
    <w:name w:val="Light Shading Accent 1"/>
    <w:basedOn w:val="Standardowy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Jasnecieniowanieakcent2">
    <w:name w:val="Light Shading Accent 2"/>
    <w:basedOn w:val="Standardowy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Jasnecieniowanieakcent3">
    <w:name w:val="Light Shading Accent 3"/>
    <w:basedOn w:val="Standardowy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Jasnecieniowanieakcent4">
    <w:name w:val="Light Shading Accent 4"/>
    <w:basedOn w:val="Standardowy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Jasnecieniowanieakcent5">
    <w:name w:val="Light Shading Accent 5"/>
    <w:basedOn w:val="Standardowy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Jasnecieniowanieakcent6">
    <w:name w:val="Light Shading Accent 6"/>
    <w:basedOn w:val="Standardowy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Jasnalista">
    <w:name w:val="Light List"/>
    <w:basedOn w:val="Standardowy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Jasnalistaakcent1">
    <w:name w:val="Light List Accent 1"/>
    <w:basedOn w:val="Standardowy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Jasnalistaakcent2">
    <w:name w:val="Light List Accent 2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Jasnalistaakcent3">
    <w:name w:val="Light List Accent 3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Jasnalistaakcent4">
    <w:name w:val="Light List Accent 4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Jasnalistaakcent5">
    <w:name w:val="Light List Accent 5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Jasnalistaakcent6">
    <w:name w:val="Light List Accent 6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Jasnasiatka">
    <w:name w:val="Light Grid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Jasnasiatkaakcent1">
    <w:name w:val="Light Grid Accent 1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Jasnasiatkaakcent2">
    <w:name w:val="Light Grid Accent 2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Jasnasiatkaakcent3">
    <w:name w:val="Light Grid Accent 3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Jasnasiatkaakcent4">
    <w:name w:val="Light Grid Accent 4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Jasnasiatkaakcent5">
    <w:name w:val="Light Grid Accent 5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Jasnasiatkaakcent6">
    <w:name w:val="Light Grid Accent 6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redniecieniowanie1">
    <w:name w:val="Medium Shading 1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1">
    <w:name w:val="Medium Shading 1 Accent 1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2">
    <w:name w:val="Medium Shading 1 Accent 2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3">
    <w:name w:val="Medium Shading 1 Accent 3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4">
    <w:name w:val="Medium Shading 1 Accent 4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5">
    <w:name w:val="Medium Shading 1 Accent 5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6">
    <w:name w:val="Medium Shading 1 Accent 6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2">
    <w:name w:val="Medium Shading 2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1">
    <w:name w:val="Medium Shading 2 Accent 1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2">
    <w:name w:val="Medium Shading 2 Accent 2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3">
    <w:name w:val="Medium Shading 2 Accent 3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4">
    <w:name w:val="Medium Shading 2 Accent 4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5">
    <w:name w:val="Medium Shading 2 Accent 5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6">
    <w:name w:val="Medium Shading 2 Accent 6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alista1">
    <w:name w:val="Medium List 1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rednialista1akcent1">
    <w:name w:val="Medium List 1 Accent 1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rednialista1akcent2">
    <w:name w:val="Medium List 1 Accent 2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rednialista1akcent3">
    <w:name w:val="Medium List 1 Accent 3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rednialista1akcent4">
    <w:name w:val="Medium List 1 Accent 4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rednialista1akcent5">
    <w:name w:val="Medium List 1 Accent 5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rednialista1akcent6">
    <w:name w:val="Medium List 1 Accent 6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rednialista2">
    <w:name w:val="Medium List 2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1">
    <w:name w:val="Medium List 2 Accent 1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2">
    <w:name w:val="Medium List 2 Accent 2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3">
    <w:name w:val="Medium List 2 Accent 3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4">
    <w:name w:val="Medium List 2 Accent 4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5">
    <w:name w:val="Medium List 2 Accent 5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6">
    <w:name w:val="Medium List 2 Accent 6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siatka1">
    <w:name w:val="Medium Grid 1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redniasiatka1akcent1">
    <w:name w:val="Medium Grid 1 Accent 1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redniasiatka1akcent2">
    <w:name w:val="Medium Grid 1 Accent 2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redniasiatka1akcent3">
    <w:name w:val="Medium Grid 1 Accent 3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dniasiatka1akcent4">
    <w:name w:val="Medium Grid 1 Accent 4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redniasiatka1akcent5">
    <w:name w:val="Medium Grid 1 Accent 5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redniasiatka1akcent6">
    <w:name w:val="Medium Grid 1 Accent 6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redniasiatka2">
    <w:name w:val="Medium Grid 2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1">
    <w:name w:val="Medium Grid 2 Accent 1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2">
    <w:name w:val="Medium Grid 2 Accent 2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3">
    <w:name w:val="Medium Grid 2 Accent 3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4">
    <w:name w:val="Medium Grid 2 Accent 4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5">
    <w:name w:val="Medium Grid 2 Accent 5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6">
    <w:name w:val="Medium Grid 2 Accent 6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3">
    <w:name w:val="Medium Grid 3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redniasiatka3akcent1">
    <w:name w:val="Medium Grid 3 Accent 1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redniasiatka3akcent2">
    <w:name w:val="Medium Grid 3 Accent 2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redniasiatka3akcent3">
    <w:name w:val="Medium Grid 3 Accent 3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redniasiatka3akcent4">
    <w:name w:val="Medium Grid 3 Accent 4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redniasiatka3akcent5">
    <w:name w:val="Medium Grid 3 Accent 5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redniasiatka3akcent6">
    <w:name w:val="Medium Grid 3 Accent 6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Ciemnalista">
    <w:name w:val="Dark List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Ciemnalista2akcent1">
    <w:name w:val="Dark List Accent 1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Ciemnalistaakcent2">
    <w:name w:val="Dark List Accent 2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Ciemnalistaakcent3">
    <w:name w:val="Dark List Accent 3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Ciemnalistaakcent4">
    <w:name w:val="Dark List Accent 4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Ciemnalistaakcent5">
    <w:name w:val="Dark List Accent 5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Ciemnalistaakcent6">
    <w:name w:val="Dark List Accent 6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Kolorowecieniowanie">
    <w:name w:val="Colorful Shading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1">
    <w:name w:val="Colorful Shading Accent 1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2">
    <w:name w:val="Colorful Shading Accent 2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3">
    <w:name w:val="Colorful Shading Accent 3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olorowecieniowanieakcent4">
    <w:name w:val="Colorful Shading Accent 4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5">
    <w:name w:val="Colorful Shading Accent 5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6">
    <w:name w:val="Colorful Shading Accent 6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alista">
    <w:name w:val="Colorful List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olorowalistaakcent1">
    <w:name w:val="Colorful List Accent 1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Kolorowalistaakcent2">
    <w:name w:val="Colorful List Accent 2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Kolorowalistaakcent3">
    <w:name w:val="Colorful List Accent 3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Kolorowalistaakcent4">
    <w:name w:val="Colorful List Accent 4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Kolorowalistaakcent5">
    <w:name w:val="Colorful List Accent 5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Kolorowalistaakcent6">
    <w:name w:val="Colorful List Accent 6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Kolorowasiatka">
    <w:name w:val="Colorful Grid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Kolorowasiatkaakcent1">
    <w:name w:val="Colorful Grid Accent 1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Kolorowasiatkaakcent2">
    <w:name w:val="Colorful Grid Accent 2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Kolorowasiatkaakcent3">
    <w:name w:val="Colorful Grid Accent 3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olorowasiatkaakcent4">
    <w:name w:val="Colorful Grid Accent 4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Kolorowasiatkaakcent5">
    <w:name w:val="Colorful Grid Accent 5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Kolorowasiatkaakcent6">
    <w:name w:val="Colorful Grid Accent 6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Hipercze">
    <w:name w:val="Hyperlink"/>
    <w:basedOn w:val="Domylnaczcionkaakapitu"/>
    <w:uiPriority w:val="99"/>
    <w:unhideWhenUsed/>
    <w:rsid w:val="006630C7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956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56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bp.ozorkow@wp.pl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facebook.com/mbp.ozorkow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facebook.com/mbp.ozorko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A25FA2D-E16E-42D3-9AFE-8E15F54507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436</Words>
  <Characters>2622</Characters>
  <Application>Microsoft Office Word</Application>
  <DocSecurity>0</DocSecurity>
  <Lines>21</Lines>
  <Paragraphs>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3052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MBP</cp:lastModifiedBy>
  <cp:revision>3</cp:revision>
  <cp:lastPrinted>2025-09-12T11:29:00Z</cp:lastPrinted>
  <dcterms:created xsi:type="dcterms:W3CDTF">2025-09-15T08:22:00Z</dcterms:created>
  <dcterms:modified xsi:type="dcterms:W3CDTF">2025-09-15T10:22:00Z</dcterms:modified>
  <cp:category/>
</cp:coreProperties>
</file>